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5B" w:rsidRPr="00E775B0" w:rsidRDefault="003032C3" w:rsidP="00E775B0">
      <w:r>
        <w:rPr>
          <w:noProof/>
          <w:lang w:eastAsia="en-AU"/>
        </w:rPr>
        <w:drawing>
          <wp:inline distT="0" distB="0" distL="0" distR="0">
            <wp:extent cx="2647666" cy="477775"/>
            <wp:effectExtent l="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ublic-and-aboriginal-health-division-colou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872" cy="479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53C" w:rsidRPr="00DF0900" w:rsidRDefault="00AD453C" w:rsidP="00AD453C">
      <w:pPr>
        <w:pStyle w:val="Heading3"/>
        <w:rPr>
          <w:szCs w:val="26"/>
          <w:lang w:val="en-US"/>
        </w:rPr>
      </w:pPr>
      <w:proofErr w:type="spellStart"/>
      <w:r w:rsidRPr="00DF0900">
        <w:rPr>
          <w:rFonts w:cs="Arial"/>
          <w:color w:val="808080" w:themeColor="background1" w:themeShade="80"/>
          <w:szCs w:val="26"/>
          <w:lang w:eastAsia="en-AU"/>
        </w:rPr>
        <w:t>Ushauri</w:t>
      </w:r>
      <w:proofErr w:type="spellEnd"/>
      <w:r w:rsidRPr="00DF0900">
        <w:rPr>
          <w:rFonts w:cs="Arial"/>
          <w:color w:val="808080" w:themeColor="background1" w:themeShade="80"/>
          <w:szCs w:val="26"/>
          <w:lang w:eastAsia="en-AU"/>
        </w:rPr>
        <w:t xml:space="preserve"> </w:t>
      </w:r>
      <w:proofErr w:type="spellStart"/>
      <w:proofErr w:type="gramStart"/>
      <w:r w:rsidRPr="00DF0900">
        <w:rPr>
          <w:rFonts w:cs="Arial"/>
          <w:color w:val="808080" w:themeColor="background1" w:themeShade="80"/>
          <w:szCs w:val="26"/>
          <w:lang w:eastAsia="en-AU"/>
        </w:rPr>
        <w:t>wa</w:t>
      </w:r>
      <w:proofErr w:type="spellEnd"/>
      <w:proofErr w:type="gramEnd"/>
      <w:r w:rsidRPr="00DF0900">
        <w:rPr>
          <w:rFonts w:cs="Arial"/>
          <w:color w:val="808080" w:themeColor="background1" w:themeShade="80"/>
          <w:szCs w:val="26"/>
          <w:lang w:eastAsia="en-AU"/>
        </w:rPr>
        <w:t xml:space="preserve"> </w:t>
      </w:r>
      <w:proofErr w:type="spellStart"/>
      <w:r w:rsidRPr="00DF0900">
        <w:rPr>
          <w:rFonts w:cs="Arial"/>
          <w:color w:val="808080" w:themeColor="background1" w:themeShade="80"/>
          <w:szCs w:val="26"/>
          <w:lang w:eastAsia="en-AU"/>
        </w:rPr>
        <w:t>Afya</w:t>
      </w:r>
      <w:proofErr w:type="spellEnd"/>
    </w:p>
    <w:p w:rsidR="00AD453C" w:rsidRPr="0074556A" w:rsidRDefault="00AD453C" w:rsidP="00596887">
      <w:pPr>
        <w:pStyle w:val="Flyerheadline"/>
        <w:spacing w:before="160" w:after="240"/>
        <w:rPr>
          <w:sz w:val="52"/>
          <w:szCs w:val="52"/>
          <w:lang w:val="en-US"/>
        </w:rPr>
      </w:pPr>
      <w:proofErr w:type="spellStart"/>
      <w:r w:rsidRPr="0074556A">
        <w:rPr>
          <w:rFonts w:cs="Arial"/>
          <w:sz w:val="52"/>
          <w:szCs w:val="52"/>
          <w:lang w:eastAsia="en-AU"/>
        </w:rPr>
        <w:t>Kuwa</w:t>
      </w:r>
      <w:proofErr w:type="spellEnd"/>
      <w:r w:rsidRPr="0074556A">
        <w:rPr>
          <w:rFonts w:cs="Arial"/>
          <w:sz w:val="52"/>
          <w:szCs w:val="52"/>
          <w:lang w:eastAsia="en-AU"/>
        </w:rPr>
        <w:t xml:space="preserve"> </w:t>
      </w:r>
      <w:proofErr w:type="spellStart"/>
      <w:proofErr w:type="gramStart"/>
      <w:r w:rsidRPr="0074556A">
        <w:rPr>
          <w:rFonts w:cs="Arial"/>
          <w:sz w:val="52"/>
          <w:szCs w:val="52"/>
          <w:lang w:eastAsia="en-AU"/>
        </w:rPr>
        <w:t>na</w:t>
      </w:r>
      <w:proofErr w:type="spellEnd"/>
      <w:proofErr w:type="gramEnd"/>
      <w:r w:rsidRPr="0074556A">
        <w:rPr>
          <w:rFonts w:cs="Arial"/>
          <w:sz w:val="52"/>
          <w:szCs w:val="52"/>
          <w:lang w:eastAsia="en-AU"/>
        </w:rPr>
        <w:t xml:space="preserve"> </w:t>
      </w:r>
      <w:proofErr w:type="spellStart"/>
      <w:r w:rsidRPr="0074556A">
        <w:rPr>
          <w:rFonts w:cs="Arial"/>
          <w:sz w:val="52"/>
          <w:szCs w:val="52"/>
          <w:lang w:eastAsia="en-AU"/>
        </w:rPr>
        <w:t>afya</w:t>
      </w:r>
      <w:proofErr w:type="spellEnd"/>
      <w:r w:rsidRPr="0074556A">
        <w:rPr>
          <w:rFonts w:cs="Arial"/>
          <w:sz w:val="52"/>
          <w:szCs w:val="52"/>
          <w:lang w:eastAsia="en-AU"/>
        </w:rPr>
        <w:t xml:space="preserve"> </w:t>
      </w:r>
      <w:proofErr w:type="spellStart"/>
      <w:r w:rsidRPr="0074556A">
        <w:rPr>
          <w:rFonts w:cs="Arial"/>
          <w:sz w:val="52"/>
          <w:szCs w:val="52"/>
          <w:lang w:eastAsia="en-AU"/>
        </w:rPr>
        <w:t>wakati</w:t>
      </w:r>
      <w:proofErr w:type="spellEnd"/>
      <w:r w:rsidRPr="0074556A">
        <w:rPr>
          <w:rFonts w:cs="Arial"/>
          <w:sz w:val="52"/>
          <w:szCs w:val="52"/>
          <w:lang w:eastAsia="en-AU"/>
        </w:rPr>
        <w:t xml:space="preserve"> </w:t>
      </w:r>
      <w:proofErr w:type="spellStart"/>
      <w:r w:rsidRPr="0074556A">
        <w:rPr>
          <w:rFonts w:cs="Arial"/>
          <w:sz w:val="52"/>
          <w:szCs w:val="52"/>
          <w:lang w:eastAsia="en-AU"/>
        </w:rPr>
        <w:t>wa</w:t>
      </w:r>
      <w:proofErr w:type="spellEnd"/>
      <w:r w:rsidRPr="0074556A">
        <w:rPr>
          <w:rFonts w:cs="Arial"/>
          <w:sz w:val="52"/>
          <w:szCs w:val="52"/>
          <w:lang w:eastAsia="en-AU"/>
        </w:rPr>
        <w:t xml:space="preserve"> </w:t>
      </w:r>
      <w:proofErr w:type="spellStart"/>
      <w:r w:rsidRPr="0074556A">
        <w:rPr>
          <w:rFonts w:cs="Arial"/>
          <w:sz w:val="52"/>
          <w:szCs w:val="52"/>
          <w:lang w:eastAsia="en-AU"/>
        </w:rPr>
        <w:t>joto</w:t>
      </w:r>
      <w:proofErr w:type="spellEnd"/>
    </w:p>
    <w:p w:rsidR="00AD453C" w:rsidRPr="0074556A" w:rsidRDefault="00AD453C" w:rsidP="00596887">
      <w:pPr>
        <w:pStyle w:val="Heading2"/>
        <w:spacing w:before="160"/>
        <w:rPr>
          <w:sz w:val="26"/>
          <w:lang w:val="en-US"/>
        </w:rPr>
      </w:pPr>
      <w:bookmarkStart w:id="0" w:name="_Toc326144801"/>
      <w:proofErr w:type="spellStart"/>
      <w:r w:rsidRPr="0074556A">
        <w:rPr>
          <w:rFonts w:cs="Arial"/>
          <w:sz w:val="26"/>
          <w:lang w:eastAsia="en-AU"/>
        </w:rPr>
        <w:t>Kila</w:t>
      </w:r>
      <w:proofErr w:type="spellEnd"/>
      <w:r w:rsidRPr="0074556A">
        <w:rPr>
          <w:rFonts w:cs="Arial"/>
          <w:sz w:val="26"/>
          <w:lang w:eastAsia="en-AU"/>
        </w:rPr>
        <w:t xml:space="preserve"> </w:t>
      </w:r>
      <w:proofErr w:type="spellStart"/>
      <w:r w:rsidRPr="0074556A">
        <w:rPr>
          <w:rFonts w:cs="Arial"/>
          <w:sz w:val="26"/>
          <w:lang w:eastAsia="en-AU"/>
        </w:rPr>
        <w:t>mmoja</w:t>
      </w:r>
      <w:proofErr w:type="spellEnd"/>
    </w:p>
    <w:p w:rsidR="00AD453C" w:rsidRPr="0074556A" w:rsidRDefault="00AD453C" w:rsidP="00AD453C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3"/>
          <w:szCs w:val="23"/>
          <w:lang w:val="en-US"/>
        </w:rPr>
      </w:pP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Kunywa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vinywaji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vya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kutosha</w:t>
      </w:r>
      <w:proofErr w:type="spellEnd"/>
    </w:p>
    <w:p w:rsidR="00AD453C" w:rsidRPr="0074556A" w:rsidRDefault="00AD453C" w:rsidP="00AD453C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3"/>
          <w:szCs w:val="23"/>
          <w:lang w:val="es-ES_tradnl"/>
        </w:rPr>
      </w:pP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Jaribu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kukaa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ndani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na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feni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au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washa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kiyoyozi</w:t>
      </w:r>
      <w:proofErr w:type="spellEnd"/>
    </w:p>
    <w:p w:rsidR="00AD453C" w:rsidRPr="0074556A" w:rsidRDefault="00AD453C" w:rsidP="00AD453C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3"/>
          <w:szCs w:val="23"/>
          <w:lang w:val="es-ES_tradnl"/>
        </w:rPr>
      </w:pPr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Kama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unalazimika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kwenda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nje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,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nenda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asubuhi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sana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au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jioni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na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kaa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kivulini</w:t>
      </w:r>
      <w:proofErr w:type="spellEnd"/>
    </w:p>
    <w:p w:rsidR="00AD453C" w:rsidRPr="0074556A" w:rsidRDefault="00AD453C" w:rsidP="00AD453C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3"/>
          <w:szCs w:val="23"/>
          <w:lang w:val="es-ES_tradnl"/>
        </w:rPr>
      </w:pP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Vaa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rangi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iliyofifia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,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mavazi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huru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na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chukua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kofia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ya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kuvaa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nje</w:t>
      </w:r>
      <w:proofErr w:type="spellEnd"/>
    </w:p>
    <w:p w:rsidR="00AD453C" w:rsidRPr="0074556A" w:rsidRDefault="00AD453C" w:rsidP="00AD453C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3"/>
          <w:szCs w:val="23"/>
          <w:lang w:val="es-ES_tradnl"/>
        </w:rPr>
      </w:pP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Mda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wote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tumia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miwani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ya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jua</w:t>
      </w:r>
      <w:proofErr w:type="spellEnd"/>
    </w:p>
    <w:p w:rsidR="00AD453C" w:rsidRPr="0074556A" w:rsidRDefault="00AD453C" w:rsidP="00AD453C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3"/>
          <w:szCs w:val="23"/>
          <w:lang w:val="es-ES_tradnl"/>
        </w:rPr>
      </w:pP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Usifanye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mazoezi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mengi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nje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wakati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kukiwa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na joto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kali</w:t>
      </w:r>
      <w:proofErr w:type="spellEnd"/>
    </w:p>
    <w:p w:rsidR="00AD453C" w:rsidRPr="0074556A" w:rsidRDefault="00AD453C" w:rsidP="00AD453C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3"/>
          <w:szCs w:val="23"/>
          <w:lang w:val="es-ES_tradnl"/>
        </w:rPr>
      </w:pP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Ili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kukusaidia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kulala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tumia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mnyunyizio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wa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maji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juu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ya uso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wako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na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mwili</w:t>
      </w:r>
      <w:proofErr w:type="spellEnd"/>
      <w:r w:rsidRPr="0074556A">
        <w:rPr>
          <w:rFonts w:cs="Arial"/>
          <w:sz w:val="23"/>
          <w:szCs w:val="23"/>
          <w:lang w:val="es-ES_tradnl"/>
        </w:rPr>
        <w:t xml:space="preserve"> </w:t>
      </w:r>
    </w:p>
    <w:p w:rsidR="00AD453C" w:rsidRPr="0074556A" w:rsidRDefault="00AD453C" w:rsidP="00AD453C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3"/>
          <w:szCs w:val="23"/>
          <w:lang w:val="es-ES_tradnl"/>
        </w:rPr>
      </w:pP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Endelea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kutumia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dawa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yoyote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uliyonayo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hata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kama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unajisikia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vibaya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kwa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sababu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ya joto</w:t>
      </w:r>
    </w:p>
    <w:p w:rsidR="00AD453C" w:rsidRPr="0074556A" w:rsidRDefault="00AD453C" w:rsidP="00596887">
      <w:pPr>
        <w:pStyle w:val="Heading2"/>
        <w:spacing w:before="240"/>
        <w:rPr>
          <w:sz w:val="26"/>
          <w:lang w:val="en-US"/>
        </w:rPr>
      </w:pPr>
      <w:proofErr w:type="spellStart"/>
      <w:r w:rsidRPr="0074556A">
        <w:rPr>
          <w:rFonts w:cs="Arial"/>
          <w:sz w:val="26"/>
          <w:lang w:eastAsia="en-AU"/>
        </w:rPr>
        <w:t>Watoto</w:t>
      </w:r>
      <w:proofErr w:type="spellEnd"/>
      <w:r w:rsidRPr="0074556A">
        <w:rPr>
          <w:rFonts w:cs="Arial"/>
          <w:sz w:val="26"/>
          <w:lang w:eastAsia="en-AU"/>
        </w:rPr>
        <w:t xml:space="preserve"> </w:t>
      </w:r>
      <w:proofErr w:type="spellStart"/>
      <w:r w:rsidRPr="0074556A">
        <w:rPr>
          <w:rFonts w:cs="Arial"/>
          <w:sz w:val="26"/>
          <w:lang w:eastAsia="en-AU"/>
        </w:rPr>
        <w:t>wachanga</w:t>
      </w:r>
      <w:proofErr w:type="spellEnd"/>
      <w:r w:rsidRPr="0074556A">
        <w:rPr>
          <w:rFonts w:cs="Arial"/>
          <w:sz w:val="26"/>
          <w:lang w:eastAsia="en-AU"/>
        </w:rPr>
        <w:t xml:space="preserve"> </w:t>
      </w:r>
      <w:proofErr w:type="spellStart"/>
      <w:proofErr w:type="gramStart"/>
      <w:r w:rsidRPr="0074556A">
        <w:rPr>
          <w:rFonts w:cs="Arial"/>
          <w:sz w:val="26"/>
          <w:lang w:eastAsia="en-AU"/>
        </w:rPr>
        <w:t>na</w:t>
      </w:r>
      <w:proofErr w:type="spellEnd"/>
      <w:proofErr w:type="gramEnd"/>
      <w:r w:rsidRPr="0074556A">
        <w:rPr>
          <w:rFonts w:cs="Arial"/>
          <w:sz w:val="26"/>
          <w:lang w:eastAsia="en-AU"/>
        </w:rPr>
        <w:t xml:space="preserve"> </w:t>
      </w:r>
      <w:proofErr w:type="spellStart"/>
      <w:r w:rsidRPr="0074556A">
        <w:rPr>
          <w:rFonts w:cs="Arial"/>
          <w:sz w:val="26"/>
          <w:lang w:eastAsia="en-AU"/>
        </w:rPr>
        <w:t>watoto</w:t>
      </w:r>
      <w:proofErr w:type="spellEnd"/>
      <w:r w:rsidRPr="0074556A">
        <w:rPr>
          <w:rFonts w:cs="Arial"/>
          <w:sz w:val="26"/>
          <w:lang w:eastAsia="en-AU"/>
        </w:rPr>
        <w:t xml:space="preserve"> </w:t>
      </w:r>
      <w:proofErr w:type="spellStart"/>
      <w:r w:rsidRPr="0074556A">
        <w:rPr>
          <w:rFonts w:cs="Arial"/>
          <w:sz w:val="26"/>
          <w:lang w:eastAsia="en-AU"/>
        </w:rPr>
        <w:t>wadogo</w:t>
      </w:r>
      <w:proofErr w:type="spellEnd"/>
    </w:p>
    <w:p w:rsidR="00AD453C" w:rsidRPr="0074556A" w:rsidRDefault="00AD453C" w:rsidP="00AD453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3"/>
          <w:szCs w:val="23"/>
          <w:lang w:val="en-US"/>
        </w:rPr>
      </w:pP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Watoto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wachanga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na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watoto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wadogo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wanahitaji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kuangaliwa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kwa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makini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wakati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wa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joto</w:t>
      </w:r>
      <w:proofErr w:type="spellEnd"/>
    </w:p>
    <w:p w:rsidR="00AD453C" w:rsidRPr="0074556A" w:rsidRDefault="00AD453C" w:rsidP="00AD453C">
      <w:pPr>
        <w:autoSpaceDE w:val="0"/>
        <w:autoSpaceDN w:val="0"/>
        <w:adjustRightInd w:val="0"/>
        <w:spacing w:after="0"/>
        <w:ind w:left="284"/>
        <w:rPr>
          <w:rFonts w:cs="Arial"/>
          <w:sz w:val="23"/>
          <w:szCs w:val="23"/>
          <w:lang w:val="en-US"/>
        </w:rPr>
      </w:pPr>
      <w:proofErr w:type="spellStart"/>
      <w:proofErr w:type="gramStart"/>
      <w:r w:rsidRPr="0074556A">
        <w:rPr>
          <w:rFonts w:cs="Arial"/>
          <w:color w:val="131313"/>
          <w:sz w:val="23"/>
          <w:szCs w:val="23"/>
          <w:lang w:eastAsia="en-AU"/>
        </w:rPr>
        <w:t>maana</w:t>
      </w:r>
      <w:proofErr w:type="spellEnd"/>
      <w:proofErr w:type="gram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wanaweza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kuwa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wagonjwa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haraka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sana</w:t>
      </w:r>
      <w:proofErr w:type="spellEnd"/>
    </w:p>
    <w:p w:rsidR="00AD453C" w:rsidRPr="0074556A" w:rsidRDefault="00AD453C" w:rsidP="00AD453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3"/>
          <w:szCs w:val="23"/>
          <w:lang w:val="es-ES_tradnl"/>
        </w:rPr>
      </w:pP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Magari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yanaweza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kupata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joto la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hatari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-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kamwe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usiache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watoto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,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watoto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wadogo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au</w:t>
      </w:r>
      <w:proofErr w:type="spellEnd"/>
    </w:p>
    <w:p w:rsidR="00AD453C" w:rsidRPr="0074556A" w:rsidRDefault="00AD453C" w:rsidP="00AD453C">
      <w:pPr>
        <w:autoSpaceDE w:val="0"/>
        <w:autoSpaceDN w:val="0"/>
        <w:adjustRightInd w:val="0"/>
        <w:spacing w:after="0"/>
        <w:ind w:left="284"/>
        <w:rPr>
          <w:rFonts w:cs="Arial"/>
          <w:sz w:val="23"/>
          <w:szCs w:val="23"/>
          <w:lang w:val="es-ES_tradnl"/>
        </w:rPr>
      </w:pPr>
      <w:proofErr w:type="spellStart"/>
      <w:proofErr w:type="gramStart"/>
      <w:r w:rsidRPr="0074556A">
        <w:rPr>
          <w:rFonts w:cs="Arial"/>
          <w:color w:val="131313"/>
          <w:sz w:val="23"/>
          <w:szCs w:val="23"/>
          <w:lang w:val="es-ES_tradnl" w:eastAsia="en-AU"/>
        </w:rPr>
        <w:t>wanyama</w:t>
      </w:r>
      <w:proofErr w:type="spellEnd"/>
      <w:proofErr w:type="gram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peke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yao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katika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gari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hata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kama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hali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ya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hewa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ni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baridi</w:t>
      </w:r>
      <w:proofErr w:type="spellEnd"/>
    </w:p>
    <w:p w:rsidR="00AD453C" w:rsidRPr="0074556A" w:rsidRDefault="00AD453C" w:rsidP="00AD453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3"/>
          <w:szCs w:val="23"/>
          <w:lang w:val="es-ES_tradnl"/>
        </w:rPr>
      </w:pPr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Kama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wewe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ni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mjamzito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au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unanyonyesha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unapaswa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kunywa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maji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zaidi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kuliko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kawaida</w:t>
      </w:r>
      <w:proofErr w:type="spellEnd"/>
    </w:p>
    <w:p w:rsidR="00AD453C" w:rsidRPr="0074556A" w:rsidRDefault="00AD453C" w:rsidP="00AD453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3"/>
          <w:szCs w:val="23"/>
          <w:lang w:val="es-ES_tradnl"/>
        </w:rPr>
      </w:pP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Daima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vaa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viatu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nje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katika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siku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za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joto -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ardhi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inaweza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kuchoma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miguu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ya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watoto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kwa</w:t>
      </w:r>
      <w:proofErr w:type="spellEnd"/>
    </w:p>
    <w:p w:rsidR="00AD453C" w:rsidRPr="0074556A" w:rsidRDefault="00AD453C" w:rsidP="00AD453C">
      <w:pPr>
        <w:autoSpaceDE w:val="0"/>
        <w:autoSpaceDN w:val="0"/>
        <w:adjustRightInd w:val="0"/>
        <w:spacing w:after="0"/>
        <w:ind w:left="284"/>
        <w:rPr>
          <w:rFonts w:cs="Arial"/>
          <w:sz w:val="23"/>
          <w:szCs w:val="23"/>
          <w:lang w:val="en-US"/>
        </w:rPr>
      </w:pPr>
      <w:proofErr w:type="spellStart"/>
      <w:proofErr w:type="gramStart"/>
      <w:r w:rsidRPr="0074556A">
        <w:rPr>
          <w:rFonts w:cs="Arial"/>
          <w:color w:val="131313"/>
          <w:sz w:val="23"/>
          <w:szCs w:val="23"/>
          <w:lang w:eastAsia="en-AU"/>
        </w:rPr>
        <w:t>urahisi</w:t>
      </w:r>
      <w:proofErr w:type="spellEnd"/>
      <w:proofErr w:type="gramEnd"/>
      <w:r w:rsidRPr="0074556A">
        <w:rPr>
          <w:rFonts w:cs="Arial"/>
          <w:color w:val="131313"/>
          <w:sz w:val="23"/>
          <w:szCs w:val="23"/>
          <w:lang w:eastAsia="en-AU"/>
        </w:rPr>
        <w:t xml:space="preserve"> au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watoto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wadogo</w:t>
      </w:r>
      <w:proofErr w:type="spellEnd"/>
    </w:p>
    <w:p w:rsidR="00AD453C" w:rsidRPr="0074556A" w:rsidRDefault="00AD453C" w:rsidP="00596887">
      <w:pPr>
        <w:pStyle w:val="Heading2"/>
        <w:spacing w:before="240"/>
        <w:rPr>
          <w:sz w:val="26"/>
          <w:lang w:val="en-US"/>
        </w:rPr>
      </w:pPr>
      <w:proofErr w:type="spellStart"/>
      <w:r w:rsidRPr="0074556A">
        <w:rPr>
          <w:rFonts w:cs="Arial"/>
          <w:sz w:val="26"/>
          <w:lang w:eastAsia="en-AU"/>
        </w:rPr>
        <w:t>Wazee</w:t>
      </w:r>
      <w:proofErr w:type="spellEnd"/>
    </w:p>
    <w:p w:rsidR="00AD453C" w:rsidRPr="0074556A" w:rsidRDefault="00AD453C" w:rsidP="00AD453C">
      <w:pPr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3"/>
          <w:szCs w:val="23"/>
          <w:lang w:val="en-US"/>
        </w:rPr>
      </w:pP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Angalia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wazee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angalau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mara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mbili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kila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siku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hasa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kama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wanaishi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peke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yao</w:t>
      </w:r>
      <w:proofErr w:type="spellEnd"/>
    </w:p>
    <w:p w:rsidR="00AD453C" w:rsidRPr="0074556A" w:rsidRDefault="00AD453C" w:rsidP="00AD453C">
      <w:pPr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3"/>
          <w:szCs w:val="23"/>
          <w:lang w:val="en-US"/>
        </w:rPr>
      </w:pP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Hakikisha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wazee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wanatumia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viyoyozi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vyao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wakati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wa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joto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-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daima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angalia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kama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umeweka</w:t>
      </w:r>
      <w:proofErr w:type="spellEnd"/>
    </w:p>
    <w:p w:rsidR="00AD453C" w:rsidRPr="0074556A" w:rsidRDefault="00AD453C" w:rsidP="00AD453C">
      <w:pPr>
        <w:autoSpaceDE w:val="0"/>
        <w:autoSpaceDN w:val="0"/>
        <w:adjustRightInd w:val="0"/>
        <w:spacing w:after="0"/>
        <w:ind w:left="284"/>
        <w:rPr>
          <w:rFonts w:cs="Arial"/>
          <w:sz w:val="23"/>
          <w:szCs w:val="23"/>
          <w:lang w:val="en-US"/>
        </w:rPr>
      </w:pPr>
      <w:proofErr w:type="spellStart"/>
      <w:proofErr w:type="gramStart"/>
      <w:r w:rsidRPr="0074556A">
        <w:rPr>
          <w:rFonts w:cs="Arial"/>
          <w:color w:val="131313"/>
          <w:sz w:val="23"/>
          <w:szCs w:val="23"/>
          <w:lang w:eastAsia="en-AU"/>
        </w:rPr>
        <w:t>kwenye</w:t>
      </w:r>
      <w:proofErr w:type="spellEnd"/>
      <w:proofErr w:type="gramEnd"/>
      <w:r w:rsidRPr="0074556A">
        <w:rPr>
          <w:rFonts w:cs="Arial"/>
          <w:color w:val="131313"/>
          <w:sz w:val="23"/>
          <w:szCs w:val="23"/>
          <w:lang w:eastAsia="en-AU"/>
        </w:rPr>
        <w:t xml:space="preserve"> '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ubaridi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>'</w:t>
      </w:r>
    </w:p>
    <w:p w:rsidR="00AD453C" w:rsidRPr="0074556A" w:rsidRDefault="00AD453C" w:rsidP="00596887">
      <w:pPr>
        <w:pStyle w:val="Heading2"/>
        <w:spacing w:before="240"/>
        <w:rPr>
          <w:sz w:val="26"/>
          <w:lang w:val="en-US"/>
        </w:rPr>
      </w:pPr>
      <w:proofErr w:type="spellStart"/>
      <w:r w:rsidRPr="0074556A">
        <w:rPr>
          <w:rFonts w:cs="Arial"/>
          <w:sz w:val="26"/>
          <w:lang w:eastAsia="en-AU"/>
        </w:rPr>
        <w:t>Nyumbani</w:t>
      </w:r>
      <w:proofErr w:type="spellEnd"/>
      <w:r w:rsidRPr="0074556A">
        <w:rPr>
          <w:rFonts w:cs="Arial"/>
          <w:sz w:val="26"/>
          <w:lang w:eastAsia="en-AU"/>
        </w:rPr>
        <w:t xml:space="preserve"> </w:t>
      </w:r>
      <w:proofErr w:type="spellStart"/>
      <w:r w:rsidRPr="0074556A">
        <w:rPr>
          <w:rFonts w:cs="Arial"/>
          <w:sz w:val="26"/>
          <w:lang w:eastAsia="en-AU"/>
        </w:rPr>
        <w:t>kwako</w:t>
      </w:r>
      <w:proofErr w:type="spellEnd"/>
    </w:p>
    <w:p w:rsidR="00AD453C" w:rsidRPr="0074556A" w:rsidRDefault="00AD453C" w:rsidP="00AD453C">
      <w:pPr>
        <w:numPr>
          <w:ilvl w:val="0"/>
          <w:numId w:val="28"/>
        </w:numPr>
        <w:autoSpaceDE w:val="0"/>
        <w:autoSpaceDN w:val="0"/>
        <w:adjustRightInd w:val="0"/>
        <w:spacing w:after="0"/>
        <w:ind w:left="284" w:hanging="284"/>
        <w:rPr>
          <w:rFonts w:cs="Arial"/>
          <w:color w:val="131313"/>
          <w:sz w:val="23"/>
          <w:szCs w:val="23"/>
          <w:lang w:eastAsia="en-AU"/>
        </w:rPr>
      </w:pP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Daima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weka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nyumba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yako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kuwa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bariki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kwa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kufunga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vitambaa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vya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madirisha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,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na</w:t>
      </w:r>
      <w:proofErr w:type="spellEnd"/>
    </w:p>
    <w:p w:rsidR="00AD453C" w:rsidRPr="0074556A" w:rsidRDefault="00AD453C" w:rsidP="00AD453C">
      <w:pPr>
        <w:autoSpaceDE w:val="0"/>
        <w:autoSpaceDN w:val="0"/>
        <w:adjustRightInd w:val="0"/>
        <w:spacing w:after="0"/>
        <w:ind w:left="284"/>
        <w:rPr>
          <w:rFonts w:cs="Arial"/>
          <w:sz w:val="23"/>
          <w:szCs w:val="23"/>
          <w:lang w:val="en-US"/>
        </w:rPr>
      </w:pPr>
      <w:proofErr w:type="spellStart"/>
      <w:proofErr w:type="gramStart"/>
      <w:r w:rsidRPr="0074556A">
        <w:rPr>
          <w:rFonts w:cs="Arial"/>
          <w:color w:val="131313"/>
          <w:sz w:val="23"/>
          <w:szCs w:val="23"/>
          <w:lang w:eastAsia="en-AU"/>
        </w:rPr>
        <w:t>madirisha</w:t>
      </w:r>
      <w:proofErr w:type="spellEnd"/>
      <w:proofErr w:type="gram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wakati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wa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baridi</w:t>
      </w:r>
      <w:proofErr w:type="spellEnd"/>
    </w:p>
    <w:p w:rsidR="00AD453C" w:rsidRPr="0074556A" w:rsidRDefault="00AD453C" w:rsidP="00AD453C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3"/>
          <w:szCs w:val="23"/>
          <w:lang w:val="es-ES_tradnl"/>
        </w:rPr>
      </w:pPr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Kama ni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salama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,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fungua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madirisha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wakati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wa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usiku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ili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hewa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iingie</w:t>
      </w:r>
      <w:proofErr w:type="spellEnd"/>
    </w:p>
    <w:p w:rsidR="00AD453C" w:rsidRPr="0074556A" w:rsidRDefault="00AD453C" w:rsidP="00AD453C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3"/>
          <w:szCs w:val="23"/>
          <w:lang w:val="es-ES_tradnl"/>
        </w:rPr>
      </w:pP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Vaa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nguo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fupi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iwezekanavyo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ukiwa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nyumbani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ili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uendelee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kuwa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baridi</w:t>
      </w:r>
      <w:proofErr w:type="spellEnd"/>
    </w:p>
    <w:p w:rsidR="00AD453C" w:rsidRPr="0074556A" w:rsidRDefault="00AD453C" w:rsidP="00AD453C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3"/>
          <w:szCs w:val="23"/>
          <w:lang w:val="es-ES_tradnl"/>
        </w:rPr>
      </w:pP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Bakteria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wanaweza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kukua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kwa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haraka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sana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kwenye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katika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chakula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wakati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wa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hali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ya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hewa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ya joto na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kufanya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uwe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mgonjwa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-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tunza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chakula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safi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katika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friji</w:t>
      </w:r>
      <w:proofErr w:type="spellEnd"/>
    </w:p>
    <w:p w:rsidR="00AD453C" w:rsidRPr="0074556A" w:rsidRDefault="00AD453C" w:rsidP="00AD453C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3"/>
          <w:szCs w:val="23"/>
          <w:lang w:val="es-ES_tradnl"/>
        </w:rPr>
      </w:pP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Wanyama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wanaweza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kuteseka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na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hata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kufa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katika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siku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za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joto sana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hivyo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waweke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katika</w:t>
      </w:r>
      <w:proofErr w:type="spellEnd"/>
    </w:p>
    <w:p w:rsidR="00AD453C" w:rsidRPr="0074556A" w:rsidRDefault="00AD453C" w:rsidP="00AD453C">
      <w:pPr>
        <w:autoSpaceDE w:val="0"/>
        <w:autoSpaceDN w:val="0"/>
        <w:adjustRightInd w:val="0"/>
        <w:spacing w:after="0"/>
        <w:ind w:left="284"/>
        <w:rPr>
          <w:rFonts w:cs="Arial"/>
          <w:sz w:val="23"/>
          <w:szCs w:val="23"/>
          <w:lang w:val="en-US"/>
        </w:rPr>
      </w:pPr>
      <w:proofErr w:type="spellStart"/>
      <w:proofErr w:type="gramStart"/>
      <w:r w:rsidRPr="0074556A">
        <w:rPr>
          <w:rFonts w:cs="Arial"/>
          <w:color w:val="131313"/>
          <w:sz w:val="23"/>
          <w:szCs w:val="23"/>
          <w:lang w:eastAsia="en-AU"/>
        </w:rPr>
        <w:t>nyumba</w:t>
      </w:r>
      <w:proofErr w:type="spellEnd"/>
      <w:proofErr w:type="gramEnd"/>
      <w:r w:rsidRPr="0074556A">
        <w:rPr>
          <w:rFonts w:cs="Arial"/>
          <w:color w:val="131313"/>
          <w:sz w:val="23"/>
          <w:szCs w:val="23"/>
          <w:lang w:eastAsia="en-AU"/>
        </w:rPr>
        <w:t xml:space="preserve"> au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hakikisha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wako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kwenye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kivuli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katika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bustani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na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mda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wote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wape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maji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mengi</w:t>
      </w:r>
      <w:proofErr w:type="spellEnd"/>
    </w:p>
    <w:p w:rsidR="00AD453C" w:rsidRPr="0074556A" w:rsidRDefault="00AD453C" w:rsidP="00596887">
      <w:pPr>
        <w:pStyle w:val="Heading2"/>
        <w:spacing w:before="240"/>
        <w:rPr>
          <w:sz w:val="26"/>
          <w:lang w:val="en-US"/>
        </w:rPr>
      </w:pPr>
      <w:bookmarkStart w:id="1" w:name="_GoBack"/>
      <w:bookmarkEnd w:id="1"/>
      <w:proofErr w:type="spellStart"/>
      <w:r w:rsidRPr="0074556A">
        <w:rPr>
          <w:rFonts w:cs="Arial"/>
          <w:sz w:val="26"/>
          <w:lang w:eastAsia="en-AU"/>
        </w:rPr>
        <w:t>Msaada</w:t>
      </w:r>
      <w:proofErr w:type="spellEnd"/>
      <w:r w:rsidRPr="0074556A">
        <w:rPr>
          <w:rFonts w:cs="Arial"/>
          <w:sz w:val="26"/>
          <w:lang w:eastAsia="en-AU"/>
        </w:rPr>
        <w:t xml:space="preserve"> </w:t>
      </w:r>
      <w:proofErr w:type="spellStart"/>
      <w:r w:rsidRPr="0074556A">
        <w:rPr>
          <w:rFonts w:cs="Arial"/>
          <w:sz w:val="26"/>
          <w:lang w:eastAsia="en-AU"/>
        </w:rPr>
        <w:t>uliope</w:t>
      </w:r>
      <w:proofErr w:type="spellEnd"/>
    </w:p>
    <w:p w:rsidR="00AD453C" w:rsidRPr="0074556A" w:rsidRDefault="00AD453C" w:rsidP="00AD453C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3"/>
          <w:szCs w:val="23"/>
          <w:lang w:val="en-US"/>
        </w:rPr>
      </w:pPr>
      <w:r w:rsidRPr="0074556A">
        <w:rPr>
          <w:rFonts w:cs="Arial"/>
          <w:color w:val="131313"/>
          <w:sz w:val="23"/>
          <w:szCs w:val="23"/>
          <w:lang w:eastAsia="en-AU"/>
        </w:rPr>
        <w:t xml:space="preserve">Kama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unafikiri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unaumwa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>:</w:t>
      </w:r>
    </w:p>
    <w:p w:rsidR="00AD453C" w:rsidRPr="0074556A" w:rsidRDefault="00AD453C" w:rsidP="00AD453C">
      <w:pPr>
        <w:autoSpaceDE w:val="0"/>
        <w:autoSpaceDN w:val="0"/>
        <w:adjustRightInd w:val="0"/>
        <w:spacing w:after="0"/>
        <w:ind w:left="720" w:firstLine="720"/>
        <w:rPr>
          <w:rFonts w:cs="Arial"/>
          <w:color w:val="131313"/>
          <w:sz w:val="23"/>
          <w:szCs w:val="23"/>
          <w:lang w:val="es-ES_tradnl" w:eastAsia="en-AU"/>
        </w:rPr>
      </w:pPr>
      <w:proofErr w:type="gramStart"/>
      <w:r w:rsidRPr="0074556A">
        <w:rPr>
          <w:rFonts w:cs="Arial"/>
          <w:color w:val="131313"/>
          <w:sz w:val="23"/>
          <w:szCs w:val="23"/>
          <w:lang w:val="es-ES_tradnl" w:eastAsia="en-AU"/>
        </w:rPr>
        <w:t>o</w:t>
      </w:r>
      <w:proofErr w:type="gram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Ongea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na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mfamasia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wako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>/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muuza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madawa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au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ita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daktari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wako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(GP)</w:t>
      </w:r>
    </w:p>
    <w:p w:rsidR="00AD453C" w:rsidRPr="0074556A" w:rsidRDefault="00AD453C" w:rsidP="00AD453C">
      <w:pPr>
        <w:autoSpaceDE w:val="0"/>
        <w:autoSpaceDN w:val="0"/>
        <w:adjustRightInd w:val="0"/>
        <w:spacing w:after="0"/>
        <w:ind w:left="720" w:firstLine="720"/>
        <w:rPr>
          <w:rFonts w:cs="Arial"/>
          <w:color w:val="131313"/>
          <w:sz w:val="23"/>
          <w:szCs w:val="23"/>
          <w:lang w:val="es-ES_tradnl" w:eastAsia="en-AU"/>
        </w:rPr>
      </w:pPr>
      <w:proofErr w:type="gramStart"/>
      <w:r w:rsidRPr="0074556A">
        <w:rPr>
          <w:rFonts w:cs="Arial"/>
          <w:color w:val="131313"/>
          <w:sz w:val="23"/>
          <w:szCs w:val="23"/>
          <w:lang w:val="es-ES_tradnl" w:eastAsia="en-AU"/>
        </w:rPr>
        <w:t>o</w:t>
      </w:r>
      <w:proofErr w:type="gram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Ita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i/>
          <w:iCs/>
          <w:color w:val="131313"/>
          <w:sz w:val="23"/>
          <w:szCs w:val="23"/>
          <w:lang w:val="es-ES_tradnl" w:eastAsia="en-AU"/>
        </w:rPr>
        <w:t>healthdirect</w:t>
      </w:r>
      <w:proofErr w:type="spellEnd"/>
      <w:r w:rsidRPr="0074556A">
        <w:rPr>
          <w:rFonts w:cs="Arial"/>
          <w:i/>
          <w:iCs/>
          <w:color w:val="131313"/>
          <w:sz w:val="23"/>
          <w:szCs w:val="23"/>
          <w:lang w:val="es-ES_tradnl" w:eastAsia="en-AU"/>
        </w:rPr>
        <w:t xml:space="preserve"> Australia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kwa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1800 022 222</w:t>
      </w:r>
    </w:p>
    <w:p w:rsidR="00AD453C" w:rsidRPr="0074556A" w:rsidRDefault="00AD453C" w:rsidP="00AD453C">
      <w:pPr>
        <w:autoSpaceDE w:val="0"/>
        <w:autoSpaceDN w:val="0"/>
        <w:adjustRightInd w:val="0"/>
        <w:spacing w:after="0"/>
        <w:ind w:left="720" w:firstLine="720"/>
        <w:rPr>
          <w:rFonts w:cs="Arial"/>
          <w:color w:val="131313"/>
          <w:sz w:val="23"/>
          <w:szCs w:val="23"/>
          <w:lang w:val="es-ES_tradnl" w:eastAsia="en-AU"/>
        </w:rPr>
      </w:pPr>
      <w:proofErr w:type="gramStart"/>
      <w:r w:rsidRPr="0074556A">
        <w:rPr>
          <w:rFonts w:cs="Arial"/>
          <w:color w:val="131313"/>
          <w:sz w:val="23"/>
          <w:szCs w:val="23"/>
          <w:lang w:val="es-ES_tradnl" w:eastAsia="en-AU"/>
        </w:rPr>
        <w:t>o</w:t>
      </w:r>
      <w:proofErr w:type="gram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Wazee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wanaweza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kuandikisha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kwa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Red Cross na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watu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wa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kujitolea</w:t>
      </w:r>
      <w:proofErr w:type="spellEnd"/>
    </w:p>
    <w:p w:rsidR="00AD453C" w:rsidRPr="0074556A" w:rsidRDefault="00AD453C" w:rsidP="00AD453C">
      <w:pPr>
        <w:autoSpaceDE w:val="0"/>
        <w:autoSpaceDN w:val="0"/>
        <w:adjustRightInd w:val="0"/>
        <w:spacing w:after="0"/>
        <w:ind w:left="720" w:firstLine="720"/>
        <w:rPr>
          <w:rFonts w:cs="Arial"/>
          <w:color w:val="131313"/>
          <w:sz w:val="23"/>
          <w:szCs w:val="23"/>
          <w:lang w:val="es-ES_tradnl" w:eastAsia="en-AU"/>
        </w:rPr>
      </w:pPr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   </w:t>
      </w:r>
      <w:proofErr w:type="spellStart"/>
      <w:proofErr w:type="gramStart"/>
      <w:r w:rsidRPr="0074556A">
        <w:rPr>
          <w:rFonts w:cs="Arial"/>
          <w:color w:val="131313"/>
          <w:sz w:val="23"/>
          <w:szCs w:val="23"/>
          <w:lang w:val="es-ES_tradnl" w:eastAsia="en-AU"/>
        </w:rPr>
        <w:t>watakutembelea</w:t>
      </w:r>
      <w:proofErr w:type="spellEnd"/>
      <w:proofErr w:type="gram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mara 3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kwa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siku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kuangalia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kama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uko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salama</w:t>
      </w:r>
      <w:proofErr w:type="spellEnd"/>
      <w:r w:rsidRPr="0074556A">
        <w:rPr>
          <w:rFonts w:cs="Arial"/>
          <w:color w:val="131313"/>
          <w:sz w:val="23"/>
          <w:szCs w:val="23"/>
          <w:lang w:val="es-ES_tradnl" w:eastAsia="en-AU"/>
        </w:rPr>
        <w:t xml:space="preserve">. </w:t>
      </w:r>
      <w:proofErr w:type="spellStart"/>
      <w:r w:rsidRPr="0074556A">
        <w:rPr>
          <w:rFonts w:cs="Arial"/>
          <w:color w:val="131313"/>
          <w:sz w:val="23"/>
          <w:szCs w:val="23"/>
          <w:lang w:val="es-ES_tradnl" w:eastAsia="en-AU"/>
        </w:rPr>
        <w:t>Jiandikishe</w:t>
      </w:r>
      <w:proofErr w:type="spellEnd"/>
    </w:p>
    <w:p w:rsidR="00AD453C" w:rsidRPr="0074556A" w:rsidRDefault="00AD453C" w:rsidP="00AD453C">
      <w:pPr>
        <w:autoSpaceDE w:val="0"/>
        <w:autoSpaceDN w:val="0"/>
        <w:adjustRightInd w:val="0"/>
        <w:spacing w:after="0"/>
        <w:ind w:left="1440"/>
        <w:rPr>
          <w:rFonts w:cs="Arial"/>
          <w:sz w:val="23"/>
          <w:szCs w:val="23"/>
          <w:lang w:val="en-US"/>
        </w:rPr>
      </w:pPr>
      <w:r w:rsidRPr="0074556A">
        <w:rPr>
          <w:rFonts w:cs="Arial"/>
          <w:color w:val="131313"/>
          <w:sz w:val="23"/>
          <w:szCs w:val="23"/>
          <w:lang w:eastAsia="en-AU"/>
        </w:rPr>
        <w:t xml:space="preserve">    </w:t>
      </w:r>
      <w:proofErr w:type="spellStart"/>
      <w:proofErr w:type="gramStart"/>
      <w:r w:rsidRPr="0074556A">
        <w:rPr>
          <w:rFonts w:cs="Arial"/>
          <w:color w:val="131313"/>
          <w:sz w:val="23"/>
          <w:szCs w:val="23"/>
          <w:lang w:eastAsia="en-AU"/>
        </w:rPr>
        <w:t>kwa</w:t>
      </w:r>
      <w:proofErr w:type="spellEnd"/>
      <w:proofErr w:type="gramEnd"/>
      <w:r w:rsidRPr="0074556A">
        <w:rPr>
          <w:rFonts w:cs="Arial"/>
          <w:color w:val="131313"/>
          <w:sz w:val="23"/>
          <w:szCs w:val="23"/>
          <w:lang w:eastAsia="en-AU"/>
        </w:rPr>
        <w:t xml:space="preserve"> </w:t>
      </w:r>
      <w:proofErr w:type="spellStart"/>
      <w:r w:rsidRPr="0074556A">
        <w:rPr>
          <w:rFonts w:cs="Arial"/>
          <w:color w:val="131313"/>
          <w:sz w:val="23"/>
          <w:szCs w:val="23"/>
          <w:lang w:eastAsia="en-AU"/>
        </w:rPr>
        <w:t>kupiga</w:t>
      </w:r>
      <w:proofErr w:type="spellEnd"/>
      <w:r w:rsidRPr="0074556A">
        <w:rPr>
          <w:rFonts w:cs="Arial"/>
          <w:color w:val="131313"/>
          <w:sz w:val="23"/>
          <w:szCs w:val="23"/>
          <w:lang w:eastAsia="en-AU"/>
        </w:rPr>
        <w:t xml:space="preserve"> 1800 188 071</w:t>
      </w:r>
    </w:p>
    <w:p w:rsidR="00AD453C" w:rsidRPr="0074556A" w:rsidRDefault="00AD453C" w:rsidP="00AD453C">
      <w:pPr>
        <w:autoSpaceDE w:val="0"/>
        <w:autoSpaceDN w:val="0"/>
        <w:adjustRightInd w:val="0"/>
        <w:spacing w:after="0"/>
        <w:rPr>
          <w:rFonts w:cs="Arial"/>
          <w:b/>
          <w:bCs/>
          <w:szCs w:val="24"/>
          <w:lang w:val="es-ES_tradnl"/>
        </w:rPr>
      </w:pPr>
      <w:r w:rsidRPr="0074556A">
        <w:rPr>
          <w:rFonts w:cs="Arial"/>
          <w:b/>
          <w:bCs/>
          <w:color w:val="131313"/>
          <w:szCs w:val="24"/>
          <w:lang w:val="es-ES_tradnl" w:eastAsia="en-AU"/>
        </w:rPr>
        <w:t xml:space="preserve">Kama </w:t>
      </w:r>
      <w:proofErr w:type="spellStart"/>
      <w:r w:rsidRPr="0074556A">
        <w:rPr>
          <w:rFonts w:cs="Arial"/>
          <w:b/>
          <w:bCs/>
          <w:color w:val="131313"/>
          <w:szCs w:val="24"/>
          <w:lang w:val="es-ES_tradnl" w:eastAsia="en-AU"/>
        </w:rPr>
        <w:t>unaumwa</w:t>
      </w:r>
      <w:proofErr w:type="spellEnd"/>
      <w:r w:rsidRPr="0074556A">
        <w:rPr>
          <w:rFonts w:cs="Arial"/>
          <w:b/>
          <w:bCs/>
          <w:color w:val="131313"/>
          <w:szCs w:val="24"/>
          <w:lang w:val="es-ES_tradnl" w:eastAsia="en-AU"/>
        </w:rPr>
        <w:t xml:space="preserve"> </w:t>
      </w:r>
      <w:proofErr w:type="spellStart"/>
      <w:r w:rsidRPr="0074556A">
        <w:rPr>
          <w:rFonts w:cs="Arial"/>
          <w:b/>
          <w:bCs/>
          <w:color w:val="131313"/>
          <w:szCs w:val="24"/>
          <w:lang w:val="es-ES_tradnl" w:eastAsia="en-AU"/>
        </w:rPr>
        <w:t>nenda</w:t>
      </w:r>
      <w:proofErr w:type="spellEnd"/>
      <w:r w:rsidRPr="0074556A">
        <w:rPr>
          <w:rFonts w:cs="Arial"/>
          <w:b/>
          <w:bCs/>
          <w:color w:val="131313"/>
          <w:szCs w:val="24"/>
          <w:lang w:val="es-ES_tradnl" w:eastAsia="en-AU"/>
        </w:rPr>
        <w:t xml:space="preserve"> </w:t>
      </w:r>
      <w:proofErr w:type="spellStart"/>
      <w:r w:rsidRPr="0074556A">
        <w:rPr>
          <w:rFonts w:cs="Arial"/>
          <w:b/>
          <w:bCs/>
          <w:color w:val="131313"/>
          <w:szCs w:val="24"/>
          <w:lang w:val="es-ES_tradnl" w:eastAsia="en-AU"/>
        </w:rPr>
        <w:t>kwenye</w:t>
      </w:r>
      <w:proofErr w:type="spellEnd"/>
      <w:r w:rsidRPr="0074556A">
        <w:rPr>
          <w:rFonts w:cs="Arial"/>
          <w:b/>
          <w:bCs/>
          <w:color w:val="131313"/>
          <w:szCs w:val="24"/>
          <w:lang w:val="es-ES_tradnl" w:eastAsia="en-AU"/>
        </w:rPr>
        <w:t xml:space="preserve"> </w:t>
      </w:r>
      <w:proofErr w:type="spellStart"/>
      <w:r w:rsidRPr="0074556A">
        <w:rPr>
          <w:rFonts w:cs="Arial"/>
          <w:b/>
          <w:bCs/>
          <w:color w:val="131313"/>
          <w:szCs w:val="24"/>
          <w:lang w:val="es-ES_tradnl" w:eastAsia="en-AU"/>
        </w:rPr>
        <w:t>hospitali</w:t>
      </w:r>
      <w:proofErr w:type="spellEnd"/>
      <w:r w:rsidRPr="0074556A">
        <w:rPr>
          <w:rFonts w:cs="Arial"/>
          <w:b/>
          <w:bCs/>
          <w:color w:val="131313"/>
          <w:szCs w:val="24"/>
          <w:lang w:val="es-ES_tradnl" w:eastAsia="en-AU"/>
        </w:rPr>
        <w:t xml:space="preserve"> ya </w:t>
      </w:r>
      <w:proofErr w:type="spellStart"/>
      <w:r w:rsidRPr="0074556A">
        <w:rPr>
          <w:rFonts w:cs="Arial"/>
          <w:b/>
          <w:bCs/>
          <w:color w:val="131313"/>
          <w:szCs w:val="24"/>
          <w:lang w:val="es-ES_tradnl" w:eastAsia="en-AU"/>
        </w:rPr>
        <w:t>karibu</w:t>
      </w:r>
      <w:proofErr w:type="spellEnd"/>
      <w:r w:rsidRPr="0074556A">
        <w:rPr>
          <w:rFonts w:cs="Arial"/>
          <w:b/>
          <w:bCs/>
          <w:color w:val="131313"/>
          <w:szCs w:val="24"/>
          <w:lang w:val="es-ES_tradnl" w:eastAsia="en-AU"/>
        </w:rPr>
        <w:t xml:space="preserve"> </w:t>
      </w:r>
      <w:proofErr w:type="spellStart"/>
      <w:r w:rsidRPr="0074556A">
        <w:rPr>
          <w:rFonts w:cs="Arial"/>
          <w:b/>
          <w:bCs/>
          <w:color w:val="131313"/>
          <w:szCs w:val="24"/>
          <w:lang w:val="es-ES_tradnl" w:eastAsia="en-AU"/>
        </w:rPr>
        <w:t>au</w:t>
      </w:r>
      <w:proofErr w:type="spellEnd"/>
      <w:r w:rsidRPr="0074556A">
        <w:rPr>
          <w:rFonts w:cs="Arial"/>
          <w:b/>
          <w:bCs/>
          <w:color w:val="131313"/>
          <w:szCs w:val="24"/>
          <w:lang w:val="es-ES_tradnl" w:eastAsia="en-AU"/>
        </w:rPr>
        <w:t xml:space="preserve"> </w:t>
      </w:r>
      <w:proofErr w:type="spellStart"/>
      <w:r w:rsidRPr="0074556A">
        <w:rPr>
          <w:rFonts w:cs="Arial"/>
          <w:b/>
          <w:bCs/>
          <w:color w:val="131313"/>
          <w:szCs w:val="24"/>
          <w:lang w:val="es-ES_tradnl" w:eastAsia="en-AU"/>
        </w:rPr>
        <w:t>ita</w:t>
      </w:r>
      <w:proofErr w:type="spellEnd"/>
      <w:r w:rsidRPr="0074556A">
        <w:rPr>
          <w:rFonts w:cs="Arial"/>
          <w:b/>
          <w:bCs/>
          <w:color w:val="131313"/>
          <w:szCs w:val="24"/>
          <w:lang w:val="es-ES_tradnl" w:eastAsia="en-AU"/>
        </w:rPr>
        <w:t xml:space="preserve"> 000 </w:t>
      </w:r>
      <w:proofErr w:type="spellStart"/>
      <w:r w:rsidRPr="0074556A">
        <w:rPr>
          <w:rFonts w:cs="Arial"/>
          <w:b/>
          <w:bCs/>
          <w:color w:val="131313"/>
          <w:szCs w:val="24"/>
          <w:lang w:val="es-ES_tradnl" w:eastAsia="en-AU"/>
        </w:rPr>
        <w:t>kuita</w:t>
      </w:r>
      <w:proofErr w:type="spellEnd"/>
      <w:r w:rsidRPr="0074556A">
        <w:rPr>
          <w:rFonts w:cs="Arial"/>
          <w:b/>
          <w:bCs/>
          <w:color w:val="131313"/>
          <w:szCs w:val="24"/>
          <w:lang w:val="es-ES_tradnl" w:eastAsia="en-AU"/>
        </w:rPr>
        <w:t xml:space="preserve"> </w:t>
      </w:r>
      <w:proofErr w:type="spellStart"/>
      <w:r w:rsidRPr="0074556A">
        <w:rPr>
          <w:rFonts w:cs="Arial"/>
          <w:b/>
          <w:bCs/>
          <w:color w:val="131313"/>
          <w:szCs w:val="24"/>
          <w:lang w:val="es-ES_tradnl" w:eastAsia="en-AU"/>
        </w:rPr>
        <w:t>ambulansi</w:t>
      </w:r>
      <w:proofErr w:type="spellEnd"/>
    </w:p>
    <w:p w:rsidR="00AD453C" w:rsidRPr="000439A1" w:rsidRDefault="00AD453C" w:rsidP="00AD453C">
      <w:pPr>
        <w:autoSpaceDE w:val="0"/>
        <w:autoSpaceDN w:val="0"/>
        <w:adjustRightInd w:val="0"/>
        <w:spacing w:after="0"/>
        <w:rPr>
          <w:rFonts w:cs="Arial"/>
          <w:szCs w:val="24"/>
          <w:lang w:val="en-US"/>
        </w:rPr>
      </w:pPr>
      <w:r>
        <w:rPr>
          <w:rFonts w:ascii="ArialMT" w:hAnsi="ArialMT" w:cs="ArialMT"/>
          <w:noProof/>
          <w:color w:val="000000"/>
          <w:sz w:val="26"/>
          <w:szCs w:val="26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5DA44" wp14:editId="4EC31BB9">
                <wp:simplePos x="0" y="0"/>
                <wp:positionH relativeFrom="column">
                  <wp:posOffset>-207010</wp:posOffset>
                </wp:positionH>
                <wp:positionV relativeFrom="paragraph">
                  <wp:posOffset>21590</wp:posOffset>
                </wp:positionV>
                <wp:extent cx="6441440" cy="0"/>
                <wp:effectExtent l="22860" t="22225" r="22225" b="2540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144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-16.3pt;margin-top:1.7pt;width:507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" strokecolor="#bfbfbf" strokeweight="3pt"/>
            </w:pict>
          </mc:Fallback>
        </mc:AlternateContent>
      </w:r>
    </w:p>
    <w:bookmarkEnd w:id="0"/>
    <w:p w:rsidR="00AD453C" w:rsidRPr="00807B3B" w:rsidRDefault="00AD453C" w:rsidP="00AD453C">
      <w:pPr>
        <w:rPr>
          <w:rFonts w:ascii="Calibri" w:hAnsi="Calibri"/>
          <w:lang w:val="es-ES_tradnl"/>
        </w:rPr>
      </w:pPr>
      <w:proofErr w:type="spellStart"/>
      <w:r w:rsidRPr="00807B3B">
        <w:rPr>
          <w:rFonts w:ascii="Calibri" w:hAnsi="Calibri"/>
          <w:lang w:val="es-ES_tradnl"/>
        </w:rPr>
        <w:t>Maudhui</w:t>
      </w:r>
      <w:proofErr w:type="spellEnd"/>
      <w:r w:rsidRPr="00807B3B">
        <w:rPr>
          <w:rFonts w:ascii="Calibri" w:hAnsi="Calibri"/>
          <w:lang w:val="es-ES_tradnl"/>
        </w:rPr>
        <w:t xml:space="preserve"> ya </w:t>
      </w:r>
      <w:proofErr w:type="spellStart"/>
      <w:r w:rsidRPr="00807B3B">
        <w:rPr>
          <w:rFonts w:ascii="Calibri" w:hAnsi="Calibri"/>
          <w:lang w:val="es-ES_tradnl"/>
        </w:rPr>
        <w:t>shukrani</w:t>
      </w:r>
      <w:proofErr w:type="spellEnd"/>
      <w:r w:rsidRPr="00807B3B">
        <w:rPr>
          <w:rFonts w:ascii="Calibri" w:hAnsi="Calibri"/>
          <w:lang w:val="es-ES_tradnl"/>
        </w:rPr>
        <w:t xml:space="preserve"> </w:t>
      </w:r>
      <w:proofErr w:type="spellStart"/>
      <w:r w:rsidRPr="00807B3B">
        <w:rPr>
          <w:rFonts w:ascii="Calibri" w:hAnsi="Calibri"/>
          <w:lang w:val="es-ES_tradnl"/>
        </w:rPr>
        <w:t>kwa</w:t>
      </w:r>
      <w:proofErr w:type="spellEnd"/>
      <w:r w:rsidRPr="00807B3B">
        <w:rPr>
          <w:rFonts w:ascii="Calibri" w:hAnsi="Calibri"/>
          <w:lang w:val="es-ES_tradnl"/>
        </w:rPr>
        <w:t xml:space="preserve"> </w:t>
      </w:r>
      <w:proofErr w:type="spellStart"/>
      <w:r w:rsidRPr="00807B3B">
        <w:rPr>
          <w:rFonts w:ascii="Calibri" w:hAnsi="Calibri"/>
          <w:lang w:val="es-ES_tradnl"/>
        </w:rPr>
        <w:t>Kitengo</w:t>
      </w:r>
      <w:proofErr w:type="spellEnd"/>
      <w:r w:rsidRPr="00807B3B">
        <w:rPr>
          <w:rFonts w:ascii="Calibri" w:hAnsi="Calibri"/>
          <w:lang w:val="es-ES_tradnl"/>
        </w:rPr>
        <w:t xml:space="preserve"> </w:t>
      </w:r>
      <w:proofErr w:type="spellStart"/>
      <w:r w:rsidRPr="00807B3B">
        <w:rPr>
          <w:rFonts w:ascii="Calibri" w:hAnsi="Calibri"/>
          <w:lang w:val="es-ES_tradnl"/>
        </w:rPr>
        <w:t>cha</w:t>
      </w:r>
      <w:proofErr w:type="spellEnd"/>
      <w:r w:rsidRPr="00807B3B">
        <w:rPr>
          <w:rFonts w:ascii="Calibri" w:hAnsi="Calibri"/>
          <w:lang w:val="es-ES_tradnl"/>
        </w:rPr>
        <w:t xml:space="preserve"> </w:t>
      </w:r>
      <w:proofErr w:type="spellStart"/>
      <w:r w:rsidRPr="00807B3B">
        <w:rPr>
          <w:rFonts w:ascii="Calibri" w:hAnsi="Calibri"/>
          <w:lang w:val="es-ES_tradnl"/>
        </w:rPr>
        <w:t>Afya</w:t>
      </w:r>
      <w:proofErr w:type="spellEnd"/>
      <w:r w:rsidRPr="00807B3B">
        <w:rPr>
          <w:rFonts w:ascii="Calibri" w:hAnsi="Calibri"/>
          <w:lang w:val="es-ES_tradnl"/>
        </w:rPr>
        <w:t xml:space="preserve"> </w:t>
      </w:r>
      <w:proofErr w:type="spellStart"/>
      <w:r w:rsidRPr="00807B3B">
        <w:rPr>
          <w:rFonts w:ascii="Calibri" w:hAnsi="Calibri"/>
          <w:lang w:val="es-ES_tradnl"/>
        </w:rPr>
        <w:t>cha</w:t>
      </w:r>
      <w:proofErr w:type="spellEnd"/>
      <w:r w:rsidRPr="00807B3B">
        <w:rPr>
          <w:rFonts w:ascii="Calibri" w:hAnsi="Calibri"/>
          <w:lang w:val="es-ES_tradnl"/>
        </w:rPr>
        <w:t xml:space="preserve"> Australia ya </w:t>
      </w:r>
      <w:proofErr w:type="spellStart"/>
      <w:r w:rsidRPr="00807B3B">
        <w:rPr>
          <w:rFonts w:ascii="Calibri" w:hAnsi="Calibri"/>
          <w:lang w:val="es-ES_tradnl"/>
        </w:rPr>
        <w:t>Kusini</w:t>
      </w:r>
      <w:proofErr w:type="spellEnd"/>
      <w:r w:rsidRPr="00807B3B">
        <w:rPr>
          <w:rFonts w:ascii="Calibri" w:hAnsi="Calibri"/>
          <w:lang w:val="es-ES_tradnl"/>
        </w:rPr>
        <w:t xml:space="preserve">, </w:t>
      </w:r>
      <w:proofErr w:type="spellStart"/>
      <w:r w:rsidRPr="00807B3B">
        <w:rPr>
          <w:rFonts w:ascii="Calibri" w:hAnsi="Calibri"/>
          <w:lang w:val="es-ES_tradnl"/>
        </w:rPr>
        <w:t>Serikali</w:t>
      </w:r>
      <w:proofErr w:type="spellEnd"/>
      <w:r w:rsidRPr="00807B3B">
        <w:rPr>
          <w:rFonts w:ascii="Calibri" w:hAnsi="Calibri"/>
          <w:lang w:val="es-ES_tradnl"/>
        </w:rPr>
        <w:t xml:space="preserve"> ya Australia ya </w:t>
      </w:r>
      <w:proofErr w:type="spellStart"/>
      <w:r w:rsidRPr="00807B3B">
        <w:rPr>
          <w:rFonts w:ascii="Calibri" w:hAnsi="Calibri"/>
          <w:lang w:val="es-ES_tradnl"/>
        </w:rPr>
        <w:t>Kusini</w:t>
      </w:r>
      <w:proofErr w:type="spellEnd"/>
    </w:p>
    <w:p w:rsidR="00A22845" w:rsidRPr="00D602AF" w:rsidRDefault="00A22845" w:rsidP="00A22845">
      <w:pPr>
        <w:bidi/>
        <w:jc w:val="right"/>
        <w:rPr>
          <w:rFonts w:cs="Arial"/>
          <w:sz w:val="16"/>
          <w:szCs w:val="16"/>
        </w:rPr>
      </w:pPr>
    </w:p>
    <w:p w:rsidR="00CE4D19" w:rsidRDefault="00CE4D19" w:rsidP="00CE4D19">
      <w:pPr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color w:val="000000"/>
          <w:sz w:val="23"/>
          <w:szCs w:val="23"/>
          <w:lang w:val="en-US"/>
        </w:rPr>
      </w:pPr>
    </w:p>
    <w:p w:rsidR="004C2780" w:rsidRPr="001F6030" w:rsidRDefault="004C2780" w:rsidP="00CE4D19">
      <w:pPr>
        <w:pStyle w:val="Flyerheadline"/>
        <w:spacing w:before="0" w:after="0"/>
      </w:pPr>
    </w:p>
    <w:sectPr w:rsidR="004C2780" w:rsidRPr="001F6030" w:rsidSect="003032C3">
      <w:footerReference w:type="default" r:id="rId13"/>
      <w:headerReference w:type="first" r:id="rId14"/>
      <w:footerReference w:type="first" r:id="rId15"/>
      <w:pgSz w:w="11906" w:h="16838" w:code="9"/>
      <w:pgMar w:top="709" w:right="680" w:bottom="1134" w:left="680" w:header="391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62A" w:rsidRDefault="0013662A" w:rsidP="0013662A">
      <w:pPr>
        <w:spacing w:after="0"/>
      </w:pPr>
      <w:r>
        <w:separator/>
      </w:r>
    </w:p>
  </w:endnote>
  <w:endnote w:type="continuationSeparator" w:id="0">
    <w:p w:rsidR="0013662A" w:rsidRDefault="0013662A" w:rsidP="00136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 M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0000" w:usb1="00000000" w:usb2="00000000" w:usb3="00000000" w:csb0="00000041" w:csb1="00000000"/>
  </w:font>
  <w:font w:name="ArialMTStd-Italic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844" w:rsidRPr="00AF7C07" w:rsidRDefault="009B0844" w:rsidP="009B0844">
    <w:pPr>
      <w:spacing w:after="240"/>
      <w:rPr>
        <w:b/>
      </w:rPr>
    </w:pPr>
    <w:r w:rsidRPr="00AF7C07">
      <w:rPr>
        <w:b/>
      </w:rPr>
      <w:t xml:space="preserve">This document can be made available in alternative formats </w:t>
    </w:r>
    <w:r w:rsidR="00F67EEB">
      <w:rPr>
        <w:b/>
      </w:rPr>
      <w:br/>
      <w:t xml:space="preserve">on request for a person with </w:t>
    </w:r>
    <w:r w:rsidRPr="00AF7C07">
      <w:rPr>
        <w:b/>
      </w:rPr>
      <w:t>disability.</w:t>
    </w:r>
  </w:p>
  <w:p w:rsidR="009B0844" w:rsidRDefault="009B0844" w:rsidP="009B0844">
    <w:pPr>
      <w:spacing w:after="300"/>
      <w:ind w:right="-1"/>
    </w:pPr>
    <w:r>
      <w:t>© Department of Health 201</w:t>
    </w:r>
    <w:r w:rsidR="002E7D36">
      <w:t>8</w:t>
    </w:r>
  </w:p>
  <w:p w:rsidR="009B0844" w:rsidRDefault="009B0844" w:rsidP="00483052">
    <w:pPr>
      <w:pStyle w:val="TEXT"/>
      <w:spacing w:after="240" w:line="240" w:lineRule="auto"/>
      <w:rPr>
        <w:rFonts w:ascii="Arial" w:hAnsi="Arial"/>
        <w:sz w:val="22"/>
        <w:szCs w:val="22"/>
      </w:rPr>
    </w:pPr>
    <w:r w:rsidRPr="0000010A">
      <w:rPr>
        <w:rFonts w:ascii="Arial" w:hAnsi="Arial"/>
        <w:sz w:val="22"/>
        <w:szCs w:val="22"/>
      </w:rPr>
      <w:t>Copyright to this material is vested in the State of Western Australia unless otherwise indicated. Apart from any fair dealing for the purposes of priv</w:t>
    </w:r>
    <w:r>
      <w:rPr>
        <w:rFonts w:ascii="Arial" w:hAnsi="Arial"/>
        <w:sz w:val="22"/>
        <w:szCs w:val="22"/>
      </w:rPr>
      <w:t xml:space="preserve">ate study, research, criticism </w:t>
    </w:r>
    <w:r w:rsidRPr="0000010A">
      <w:rPr>
        <w:rFonts w:ascii="Arial" w:hAnsi="Arial"/>
        <w:sz w:val="22"/>
        <w:szCs w:val="22"/>
      </w:rPr>
      <w:t xml:space="preserve">or review, as permitted under the provisions of the </w:t>
    </w:r>
    <w:r w:rsidRPr="0000010A">
      <w:rPr>
        <w:rFonts w:ascii="Arial" w:hAnsi="Arial" w:cs="ArialMTStd-Italic"/>
        <w:i/>
        <w:iCs/>
        <w:sz w:val="22"/>
        <w:szCs w:val="22"/>
      </w:rPr>
      <w:t>Copyright Act 1968</w:t>
    </w:r>
    <w:r w:rsidRPr="0000010A">
      <w:rPr>
        <w:rFonts w:ascii="Arial" w:hAnsi="Arial"/>
        <w:sz w:val="22"/>
        <w:szCs w:val="22"/>
      </w:rPr>
      <w:t>, no part may be reproduced or re-used for any purposes whatsoever without written permission of the State of Western Australia.</w:t>
    </w:r>
  </w:p>
  <w:p w:rsidR="00521D1A" w:rsidRPr="00483052" w:rsidRDefault="000244A9" w:rsidP="00483052">
    <w:pPr>
      <w:pStyle w:val="TEXT"/>
      <w:spacing w:line="240" w:lineRule="auto"/>
      <w:rPr>
        <w:rFonts w:ascii="Arial" w:hAnsi="Arial"/>
        <w:color w:val="095489" w:themeColor="accent1"/>
        <w:sz w:val="28"/>
        <w:szCs w:val="28"/>
      </w:rPr>
    </w:pPr>
    <w:r w:rsidRPr="00483052">
      <w:rPr>
        <w:rFonts w:ascii="Arial" w:hAnsi="Arial"/>
        <w:color w:val="095489" w:themeColor="accent1"/>
        <w:sz w:val="28"/>
        <w:szCs w:val="28"/>
      </w:rPr>
      <w:t>health</w:t>
    </w:r>
    <w:r w:rsidR="001B527C">
      <w:rPr>
        <w:rFonts w:ascii="Arial" w:hAnsi="Arial"/>
        <w:color w:val="095489" w:themeColor="accent1"/>
        <w:sz w:val="28"/>
        <w:szCs w:val="28"/>
      </w:rPr>
      <w:t>ywa</w:t>
    </w:r>
    <w:r w:rsidRPr="00483052">
      <w:rPr>
        <w:rFonts w:ascii="Arial" w:hAnsi="Arial"/>
        <w:color w:val="095489" w:themeColor="accent1"/>
        <w:sz w:val="28"/>
        <w:szCs w:val="28"/>
      </w:rPr>
      <w:t>.wa.gov.au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62A" w:rsidRPr="00232283" w:rsidRDefault="0013662A" w:rsidP="003032C3">
    <w:pPr>
      <w:spacing w:after="240"/>
      <w:jc w:val="right"/>
      <w:rPr>
        <w:b/>
        <w:color w:val="095489" w:themeColor="accent2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62A" w:rsidRDefault="0013662A" w:rsidP="0013662A">
      <w:pPr>
        <w:spacing w:after="0"/>
      </w:pPr>
      <w:r>
        <w:separator/>
      </w:r>
    </w:p>
  </w:footnote>
  <w:footnote w:type="continuationSeparator" w:id="0">
    <w:p w:rsidR="0013662A" w:rsidRDefault="0013662A" w:rsidP="001366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52" w:rsidRDefault="0048305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F09E8AA" wp14:editId="7A2F8C75">
          <wp:simplePos x="0" y="0"/>
          <wp:positionH relativeFrom="page">
            <wp:posOffset>0</wp:posOffset>
          </wp:positionH>
          <wp:positionV relativeFrom="page">
            <wp:posOffset>81887</wp:posOffset>
          </wp:positionV>
          <wp:extent cx="7558768" cy="10691999"/>
          <wp:effectExtent l="0" t="0" r="444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yer_base_3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768" cy="106919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D43"/>
    <w:multiLevelType w:val="hybridMultilevel"/>
    <w:tmpl w:val="06706F44"/>
    <w:lvl w:ilvl="0" w:tplc="8B9A049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F12D4"/>
    <w:multiLevelType w:val="hybridMultilevel"/>
    <w:tmpl w:val="247E8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366C6"/>
    <w:multiLevelType w:val="hybridMultilevel"/>
    <w:tmpl w:val="202C8130"/>
    <w:lvl w:ilvl="0" w:tplc="0C09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0B6C5462"/>
    <w:multiLevelType w:val="hybridMultilevel"/>
    <w:tmpl w:val="53206200"/>
    <w:lvl w:ilvl="0" w:tplc="8B9A049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30E9C"/>
    <w:multiLevelType w:val="hybridMultilevel"/>
    <w:tmpl w:val="C6F88DB4"/>
    <w:lvl w:ilvl="0" w:tplc="F0D6C3D8">
      <w:start w:val="1"/>
      <w:numFmt w:val="bullet"/>
      <w:lvlText w:val="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30782"/>
    <w:multiLevelType w:val="hybridMultilevel"/>
    <w:tmpl w:val="B7941A2A"/>
    <w:lvl w:ilvl="0" w:tplc="03A425A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C8CCCA10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7F429F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4A6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220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788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B49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46CC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80D2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2396B"/>
    <w:multiLevelType w:val="hybridMultilevel"/>
    <w:tmpl w:val="F7C60AC6"/>
    <w:lvl w:ilvl="0" w:tplc="8B9A049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15BB8"/>
    <w:multiLevelType w:val="hybridMultilevel"/>
    <w:tmpl w:val="DF74E098"/>
    <w:lvl w:ilvl="0" w:tplc="8B9A049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9C6DEA"/>
    <w:multiLevelType w:val="hybridMultilevel"/>
    <w:tmpl w:val="FE2A58F8"/>
    <w:lvl w:ilvl="0" w:tplc="8B9A049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76476E"/>
    <w:multiLevelType w:val="hybridMultilevel"/>
    <w:tmpl w:val="2D487564"/>
    <w:lvl w:ilvl="0" w:tplc="8B9A049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52F05"/>
    <w:multiLevelType w:val="hybridMultilevel"/>
    <w:tmpl w:val="28444094"/>
    <w:lvl w:ilvl="0" w:tplc="D24E714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4E4E77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F699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56D8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D255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C27F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6AA6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8E64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48D2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0015BD"/>
    <w:multiLevelType w:val="hybridMultilevel"/>
    <w:tmpl w:val="503C8EF6"/>
    <w:lvl w:ilvl="0" w:tplc="8B9A049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1526DB"/>
    <w:multiLevelType w:val="hybridMultilevel"/>
    <w:tmpl w:val="CD0CE2D0"/>
    <w:lvl w:ilvl="0" w:tplc="7FF66C8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C2221D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5499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4240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CE8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54EC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AF9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01B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D299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32605C"/>
    <w:multiLevelType w:val="hybridMultilevel"/>
    <w:tmpl w:val="0BE6D43A"/>
    <w:lvl w:ilvl="0" w:tplc="DF30F53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05AB7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002E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07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9831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E278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7C8E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30B0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AACF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5D5F76"/>
    <w:multiLevelType w:val="hybridMultilevel"/>
    <w:tmpl w:val="82268958"/>
    <w:lvl w:ilvl="0" w:tplc="8B9A049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FB80E66"/>
    <w:multiLevelType w:val="hybridMultilevel"/>
    <w:tmpl w:val="2CDEC7F8"/>
    <w:lvl w:ilvl="0" w:tplc="8B9A049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685D55"/>
    <w:multiLevelType w:val="hybridMultilevel"/>
    <w:tmpl w:val="48CE6FAC"/>
    <w:lvl w:ilvl="0" w:tplc="8B9A049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97B0685"/>
    <w:multiLevelType w:val="hybridMultilevel"/>
    <w:tmpl w:val="B2A4B9B4"/>
    <w:lvl w:ilvl="0" w:tplc="3D5C3F8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BC0EDA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943A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261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92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5E94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6A3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CC4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98CB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365B1"/>
    <w:multiLevelType w:val="hybridMultilevel"/>
    <w:tmpl w:val="F04AD6A2"/>
    <w:lvl w:ilvl="0" w:tplc="8B9A049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0317FF"/>
    <w:multiLevelType w:val="hybridMultilevel"/>
    <w:tmpl w:val="DD4EBC6A"/>
    <w:lvl w:ilvl="0" w:tplc="8B9A049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95489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01102B"/>
    <w:multiLevelType w:val="hybridMultilevel"/>
    <w:tmpl w:val="F48054CA"/>
    <w:lvl w:ilvl="0" w:tplc="8B9A049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FB3B0A"/>
    <w:multiLevelType w:val="hybridMultilevel"/>
    <w:tmpl w:val="415E20AA"/>
    <w:lvl w:ilvl="0" w:tplc="8B9A0498">
      <w:start w:val="1"/>
      <w:numFmt w:val="bullet"/>
      <w:lvlText w:val="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0C4A93"/>
    <w:multiLevelType w:val="hybridMultilevel"/>
    <w:tmpl w:val="38904EE2"/>
    <w:lvl w:ilvl="0" w:tplc="8B9A049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0F37D4A"/>
    <w:multiLevelType w:val="hybridMultilevel"/>
    <w:tmpl w:val="8B54C100"/>
    <w:lvl w:ilvl="0" w:tplc="FC9482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F72F27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F2E7A3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74AE32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294805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6A6C80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DB4C99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1269DB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C4C58A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E65BC2"/>
    <w:multiLevelType w:val="hybridMultilevel"/>
    <w:tmpl w:val="D96EE604"/>
    <w:lvl w:ilvl="0" w:tplc="8B9A049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D816B1"/>
    <w:multiLevelType w:val="hybridMultilevel"/>
    <w:tmpl w:val="52A87954"/>
    <w:lvl w:ilvl="0" w:tplc="8B9A049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9602123"/>
    <w:multiLevelType w:val="hybridMultilevel"/>
    <w:tmpl w:val="D024860E"/>
    <w:lvl w:ilvl="0" w:tplc="8B9A049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2"/>
  </w:num>
  <w:num w:numId="4">
    <w:abstractNumId w:val="10"/>
  </w:num>
  <w:num w:numId="5">
    <w:abstractNumId w:val="13"/>
  </w:num>
  <w:num w:numId="6">
    <w:abstractNumId w:val="5"/>
  </w:num>
  <w:num w:numId="7">
    <w:abstractNumId w:val="24"/>
  </w:num>
  <w:num w:numId="8">
    <w:abstractNumId w:val="22"/>
  </w:num>
  <w:num w:numId="9">
    <w:abstractNumId w:val="1"/>
  </w:num>
  <w:num w:numId="10">
    <w:abstractNumId w:val="0"/>
  </w:num>
  <w:num w:numId="11">
    <w:abstractNumId w:val="16"/>
  </w:num>
  <w:num w:numId="12">
    <w:abstractNumId w:val="27"/>
  </w:num>
  <w:num w:numId="13">
    <w:abstractNumId w:val="25"/>
  </w:num>
  <w:num w:numId="14">
    <w:abstractNumId w:val="14"/>
  </w:num>
  <w:num w:numId="15">
    <w:abstractNumId w:val="11"/>
  </w:num>
  <w:num w:numId="16">
    <w:abstractNumId w:val="3"/>
  </w:num>
  <w:num w:numId="17">
    <w:abstractNumId w:val="26"/>
  </w:num>
  <w:num w:numId="18">
    <w:abstractNumId w:val="15"/>
  </w:num>
  <w:num w:numId="19">
    <w:abstractNumId w:val="2"/>
  </w:num>
  <w:num w:numId="20">
    <w:abstractNumId w:val="4"/>
  </w:num>
  <w:num w:numId="21">
    <w:abstractNumId w:val="6"/>
  </w:num>
  <w:num w:numId="22">
    <w:abstractNumId w:val="19"/>
  </w:num>
  <w:num w:numId="23">
    <w:abstractNumId w:val="8"/>
  </w:num>
  <w:num w:numId="24">
    <w:abstractNumId w:val="7"/>
  </w:num>
  <w:num w:numId="25">
    <w:abstractNumId w:val="23"/>
  </w:num>
  <w:num w:numId="26">
    <w:abstractNumId w:val="18"/>
  </w:num>
  <w:num w:numId="27">
    <w:abstractNumId w:val="21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drawingGridHorizontalSpacing w:val="142"/>
  <w:drawingGridVerticalSpacing w:val="14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BD"/>
    <w:rsid w:val="000244A9"/>
    <w:rsid w:val="000817F3"/>
    <w:rsid w:val="00090F60"/>
    <w:rsid w:val="0013662A"/>
    <w:rsid w:val="001437E0"/>
    <w:rsid w:val="00171B7B"/>
    <w:rsid w:val="001B527C"/>
    <w:rsid w:val="001C7D1F"/>
    <w:rsid w:val="001F6030"/>
    <w:rsid w:val="001F68E9"/>
    <w:rsid w:val="00217882"/>
    <w:rsid w:val="00220E8F"/>
    <w:rsid w:val="00232283"/>
    <w:rsid w:val="002C7D7D"/>
    <w:rsid w:val="002E5F5B"/>
    <w:rsid w:val="002E7D36"/>
    <w:rsid w:val="003032C3"/>
    <w:rsid w:val="003479AB"/>
    <w:rsid w:val="00355004"/>
    <w:rsid w:val="003929E7"/>
    <w:rsid w:val="00466DB9"/>
    <w:rsid w:val="00471692"/>
    <w:rsid w:val="00483052"/>
    <w:rsid w:val="00492C70"/>
    <w:rsid w:val="004A609E"/>
    <w:rsid w:val="004B464B"/>
    <w:rsid w:val="004C2780"/>
    <w:rsid w:val="004C27CB"/>
    <w:rsid w:val="004C6976"/>
    <w:rsid w:val="00521D1A"/>
    <w:rsid w:val="0056716B"/>
    <w:rsid w:val="00596887"/>
    <w:rsid w:val="00597A85"/>
    <w:rsid w:val="005A409E"/>
    <w:rsid w:val="005A4DC8"/>
    <w:rsid w:val="005B0A26"/>
    <w:rsid w:val="005D455D"/>
    <w:rsid w:val="0064740E"/>
    <w:rsid w:val="006F1E2D"/>
    <w:rsid w:val="006F52D0"/>
    <w:rsid w:val="00703CF1"/>
    <w:rsid w:val="00753150"/>
    <w:rsid w:val="0077027C"/>
    <w:rsid w:val="00783784"/>
    <w:rsid w:val="00794DF0"/>
    <w:rsid w:val="007C3222"/>
    <w:rsid w:val="007D3AE7"/>
    <w:rsid w:val="007D793C"/>
    <w:rsid w:val="00807119"/>
    <w:rsid w:val="00881846"/>
    <w:rsid w:val="00882643"/>
    <w:rsid w:val="00885FFD"/>
    <w:rsid w:val="00897837"/>
    <w:rsid w:val="008C6F0A"/>
    <w:rsid w:val="008D795D"/>
    <w:rsid w:val="008E3665"/>
    <w:rsid w:val="008F7FE4"/>
    <w:rsid w:val="009268E4"/>
    <w:rsid w:val="00930DF8"/>
    <w:rsid w:val="00933CEB"/>
    <w:rsid w:val="009668ED"/>
    <w:rsid w:val="00981DA1"/>
    <w:rsid w:val="00990D6C"/>
    <w:rsid w:val="009B0844"/>
    <w:rsid w:val="009D4636"/>
    <w:rsid w:val="00A22845"/>
    <w:rsid w:val="00A91C4C"/>
    <w:rsid w:val="00AA1620"/>
    <w:rsid w:val="00AA59CF"/>
    <w:rsid w:val="00AD453C"/>
    <w:rsid w:val="00AF0C79"/>
    <w:rsid w:val="00B17ECC"/>
    <w:rsid w:val="00B85FD3"/>
    <w:rsid w:val="00BB5682"/>
    <w:rsid w:val="00BB718C"/>
    <w:rsid w:val="00BD41EB"/>
    <w:rsid w:val="00BD7C33"/>
    <w:rsid w:val="00BE3C2D"/>
    <w:rsid w:val="00C469FC"/>
    <w:rsid w:val="00C7143D"/>
    <w:rsid w:val="00C729CE"/>
    <w:rsid w:val="00CE4D19"/>
    <w:rsid w:val="00CF2778"/>
    <w:rsid w:val="00CF64E2"/>
    <w:rsid w:val="00D1179C"/>
    <w:rsid w:val="00D147D4"/>
    <w:rsid w:val="00D636EE"/>
    <w:rsid w:val="00D9301F"/>
    <w:rsid w:val="00DD22D0"/>
    <w:rsid w:val="00DE4BFE"/>
    <w:rsid w:val="00E40563"/>
    <w:rsid w:val="00E47483"/>
    <w:rsid w:val="00E775B0"/>
    <w:rsid w:val="00F647BD"/>
    <w:rsid w:val="00F67EEB"/>
    <w:rsid w:val="00FF0D8D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Theme="majorEastAsia" w:cstheme="majorBidi"/>
      <w:bCs/>
      <w:color w:val="095489" w:themeColor="accen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Theme="majorEastAsia" w:cstheme="majorBidi"/>
      <w:b/>
      <w:bCs/>
      <w:color w:val="095489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Theme="majorEastAsia" w:cstheme="majorBidi"/>
      <w:b/>
      <w:bCs/>
      <w:color w:val="095489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 w:themeColor="text1"/>
      <w:sz w:val="60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3150"/>
    <w:rPr>
      <w:rFonts w:ascii="Arial" w:eastAsiaTheme="majorEastAsia" w:hAnsi="Arial" w:cstheme="majorBidi"/>
      <w:bCs/>
      <w:color w:val="095489" w:themeColor="accent1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F5B"/>
    <w:rPr>
      <w:rFonts w:ascii="Arial" w:eastAsiaTheme="majorEastAsia" w:hAnsi="Arial" w:cstheme="majorBidi"/>
      <w:b/>
      <w:bCs/>
      <w:color w:val="095489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2A"/>
    <w:rPr>
      <w:rFonts w:ascii="Arial" w:eastAsiaTheme="majorEastAsia" w:hAnsi="Arial" w:cstheme="majorBidi"/>
      <w:b/>
      <w:bCs/>
      <w:color w:val="095489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Theme="majorHAnsi" w:hAnsiTheme="majorHAnsi"/>
      <w:color w:val="063E66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095489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063E66" w:themeColor="accent1" w:themeShade="BF"/>
    </w:rPr>
    <w:tblPr>
      <w:tblStyleRowBandSize w:val="1"/>
      <w:tblStyleColBandSize w:val="1"/>
      <w:tblBorders>
        <w:top w:val="single" w:sz="8" w:space="0" w:color="095489" w:themeColor="accent1"/>
        <w:bottom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  <w:insideH w:val="single" w:sz="8" w:space="0" w:color="095489" w:themeColor="accent1"/>
        <w:insideV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1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  <w:shd w:val="clear" w:color="auto" w:fill="AAD8F9" w:themeFill="accent1" w:themeFillTint="3F"/>
      </w:tcPr>
    </w:tblStylePr>
    <w:tblStylePr w:type="band2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095489" w:themeColor="accent1"/>
          <w:left w:val="single" w:sz="8" w:space="0" w:color="095489" w:themeColor="accent1"/>
          <w:bottom w:val="single" w:sz="1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  <w:shd w:val="clear" w:color="auto" w:fill="095489" w:themeFill="accent2"/>
      </w:tcPr>
    </w:tblStylePr>
    <w:tblStylePr w:type="band2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E88DE" w:themeColor="accent1" w:themeTint="BF"/>
        <w:left w:val="single" w:sz="8" w:space="0" w:color="0E88DE" w:themeColor="accent1" w:themeTint="BF"/>
        <w:bottom w:val="single" w:sz="8" w:space="0" w:color="0E88DE" w:themeColor="accent1" w:themeTint="BF"/>
        <w:right w:val="single" w:sz="8" w:space="0" w:color="0E88DE" w:themeColor="accent1" w:themeTint="BF"/>
        <w:insideH w:val="single" w:sz="8" w:space="0" w:color="0E88D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095489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95489" w:themeColor="accent1"/>
        <w:bottom w:val="single" w:sz="8" w:space="0" w:color="09548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95489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shd w:val="clear" w:color="auto" w:fill="AAD8F9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095489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shd w:val="clear" w:color="auto" w:fill="095489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0954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54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54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095489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954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54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54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8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eastAsia="Calibri" w:hAnsi="ArialMTStd" w:cs="ArialMTStd"/>
      <w:color w:val="000000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82643"/>
    <w:rPr>
      <w:color w:val="808080"/>
    </w:rPr>
  </w:style>
  <w:style w:type="paragraph" w:customStyle="1" w:styleId="Flyerheadline">
    <w:name w:val="Flyer headline"/>
    <w:basedOn w:val="Headlines"/>
    <w:uiPriority w:val="2"/>
    <w:qFormat/>
    <w:rsid w:val="004B464B"/>
    <w:pPr>
      <w:spacing w:after="300"/>
    </w:pPr>
    <w:rPr>
      <w:rFonts w:eastAsia="SimSun" w:cs="Times New Roman"/>
      <w:color w:val="004B8D"/>
      <w:sz w:val="56"/>
      <w:szCs w:val="56"/>
      <w:lang w:eastAsia="zh-CN"/>
    </w:rPr>
  </w:style>
  <w:style w:type="paragraph" w:styleId="NoSpacing">
    <w:name w:val="No Spacing"/>
    <w:uiPriority w:val="1"/>
    <w:qFormat/>
    <w:rsid w:val="00BB718C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Default">
    <w:name w:val="Default"/>
    <w:rsid w:val="00CE4D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Theme="majorEastAsia" w:cstheme="majorBidi"/>
      <w:bCs/>
      <w:color w:val="095489" w:themeColor="accen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Theme="majorEastAsia" w:cstheme="majorBidi"/>
      <w:b/>
      <w:bCs/>
      <w:color w:val="095489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Theme="majorEastAsia" w:cstheme="majorBidi"/>
      <w:b/>
      <w:bCs/>
      <w:color w:val="095489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 w:themeColor="text1"/>
      <w:sz w:val="60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3150"/>
    <w:rPr>
      <w:rFonts w:ascii="Arial" w:eastAsiaTheme="majorEastAsia" w:hAnsi="Arial" w:cstheme="majorBidi"/>
      <w:bCs/>
      <w:color w:val="095489" w:themeColor="accent1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F5B"/>
    <w:rPr>
      <w:rFonts w:ascii="Arial" w:eastAsiaTheme="majorEastAsia" w:hAnsi="Arial" w:cstheme="majorBidi"/>
      <w:b/>
      <w:bCs/>
      <w:color w:val="095489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2A"/>
    <w:rPr>
      <w:rFonts w:ascii="Arial" w:eastAsiaTheme="majorEastAsia" w:hAnsi="Arial" w:cstheme="majorBidi"/>
      <w:b/>
      <w:bCs/>
      <w:color w:val="095489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Theme="majorHAnsi" w:hAnsiTheme="majorHAnsi"/>
      <w:color w:val="063E66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095489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063E66" w:themeColor="accent1" w:themeShade="BF"/>
    </w:rPr>
    <w:tblPr>
      <w:tblStyleRowBandSize w:val="1"/>
      <w:tblStyleColBandSize w:val="1"/>
      <w:tblBorders>
        <w:top w:val="single" w:sz="8" w:space="0" w:color="095489" w:themeColor="accent1"/>
        <w:bottom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  <w:insideH w:val="single" w:sz="8" w:space="0" w:color="095489" w:themeColor="accent1"/>
        <w:insideV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1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  <w:shd w:val="clear" w:color="auto" w:fill="AAD8F9" w:themeFill="accent1" w:themeFillTint="3F"/>
      </w:tcPr>
    </w:tblStylePr>
    <w:tblStylePr w:type="band2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095489" w:themeColor="accent1"/>
          <w:left w:val="single" w:sz="8" w:space="0" w:color="095489" w:themeColor="accent1"/>
          <w:bottom w:val="single" w:sz="1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  <w:shd w:val="clear" w:color="auto" w:fill="095489" w:themeFill="accent2"/>
      </w:tcPr>
    </w:tblStylePr>
    <w:tblStylePr w:type="band2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E88DE" w:themeColor="accent1" w:themeTint="BF"/>
        <w:left w:val="single" w:sz="8" w:space="0" w:color="0E88DE" w:themeColor="accent1" w:themeTint="BF"/>
        <w:bottom w:val="single" w:sz="8" w:space="0" w:color="0E88DE" w:themeColor="accent1" w:themeTint="BF"/>
        <w:right w:val="single" w:sz="8" w:space="0" w:color="0E88DE" w:themeColor="accent1" w:themeTint="BF"/>
        <w:insideH w:val="single" w:sz="8" w:space="0" w:color="0E88D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095489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95489" w:themeColor="accent1"/>
        <w:bottom w:val="single" w:sz="8" w:space="0" w:color="09548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95489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shd w:val="clear" w:color="auto" w:fill="AAD8F9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095489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shd w:val="clear" w:color="auto" w:fill="095489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0954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54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54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095489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954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54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54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8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eastAsia="Calibri" w:hAnsi="ArialMTStd" w:cs="ArialMTStd"/>
      <w:color w:val="000000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82643"/>
    <w:rPr>
      <w:color w:val="808080"/>
    </w:rPr>
  </w:style>
  <w:style w:type="paragraph" w:customStyle="1" w:styleId="Flyerheadline">
    <w:name w:val="Flyer headline"/>
    <w:basedOn w:val="Headlines"/>
    <w:uiPriority w:val="2"/>
    <w:qFormat/>
    <w:rsid w:val="004B464B"/>
    <w:pPr>
      <w:spacing w:after="300"/>
    </w:pPr>
    <w:rPr>
      <w:rFonts w:eastAsia="SimSun" w:cs="Times New Roman"/>
      <w:color w:val="004B8D"/>
      <w:sz w:val="56"/>
      <w:szCs w:val="56"/>
      <w:lang w:eastAsia="zh-CN"/>
    </w:rPr>
  </w:style>
  <w:style w:type="paragraph" w:styleId="NoSpacing">
    <w:name w:val="No Spacing"/>
    <w:uiPriority w:val="1"/>
    <w:qFormat/>
    <w:rsid w:val="00BB718C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Default">
    <w:name w:val="Default"/>
    <w:rsid w:val="00CE4D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Blue PMS 2945 2014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095489"/>
      </a:accent1>
      <a:accent2>
        <a:srgbClr val="095489"/>
      </a:accent2>
      <a:accent3>
        <a:srgbClr val="095489"/>
      </a:accent3>
      <a:accent4>
        <a:srgbClr val="095489"/>
      </a:accent4>
      <a:accent5>
        <a:srgbClr val="095489"/>
      </a:accent5>
      <a:accent6>
        <a:srgbClr val="095489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567C3BFA6894AAF920DB5628AA431" ma:contentTypeVersion="0" ma:contentTypeDescription="Create a new document." ma:contentTypeScope="" ma:versionID="5326472b703cbd9a7ce1e15c750290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AD3EB-D130-43B9-AFDA-291CE1A853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ACD9D6-6971-461F-A0E7-92C14213C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35858E-071E-4CD0-8FB1-20957348C96B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C35E0CC-3DA5-4FAA-91A8-CCA27B6C3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Flyer Template</vt:lpstr>
    </vt:vector>
  </TitlesOfParts>
  <Company>WA Health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 Template</dc:title>
  <dc:creator>Dobson, Steve</dc:creator>
  <cp:keywords>flyer, template, doh</cp:keywords>
  <dc:description>Department of Health's flyer templates for consumers</dc:description>
  <cp:lastModifiedBy>Clayson, Jonathan</cp:lastModifiedBy>
  <cp:revision>4</cp:revision>
  <dcterms:created xsi:type="dcterms:W3CDTF">2019-05-16T03:58:00Z</dcterms:created>
  <dcterms:modified xsi:type="dcterms:W3CDTF">2019-05-16T04:10:00Z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0x0101006FC567C3BFA6894AAF920DB5628AA431</vt:lpwstr>
  </property>
</Properties>
</file>